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CIVILIZATION THIRD REVISED EDITION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CIVILIZATION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本书出售、求购地址：https://www.jiaokey.com/book/detail/40275627.html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关键词搜索：https://www.jiaokey.com/tag/MAN AND CIVILIZATION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