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HISTORY AND THE SOCIAL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HISTORY AND THE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本书出售、求购地址：https://www.jiaokey.com/book/detail/40275587.html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NEW HISTORY AND THE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