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FELICO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FELICO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本书出售、求购地址：https://www.jiaokey.com/book/detail/40275521.html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关键词搜索：https://www.jiaokey.com/tag/LA FELICO.html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