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 LAI DIEN BIEN</w:t>
      </w:r>
    </w:p>
    <w:p>
      <w:r>
        <w:rPr>
          <w:rFonts w:ascii="宋体" w:hAnsi="宋体" w:eastAsia="宋体"/>
          <w:sz w:val="24"/>
        </w:rPr>
        <w:t>NGUYEN VIET THANH AND LEKHANH-NHUAN VU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 LAI DIEN BIEN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 VIET THANH AND LEKHANH-NHUAN VU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VAN HOC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本书出售、求购地址：https://www.jiaokey.com/book/detail/40275473.html</w:t>
      </w:r>
    </w:p>
    <w:p>
      <w:r>
        <w:t>更多相关图书推荐：https://www.jiaokey.com</w:t>
      </w:r>
    </w:p>
    <w:p>
      <w:r>
        <w:t>NGUYEN VIET THANH AND LEKHANH-NHUAN VU 其他作品：https://www.jiaokey.com/tag/NGUYEN VIET THANH AND LEKHANH-NHUAN VU.html</w:t>
      </w:r>
    </w:p>
    <w:p>
      <w:r>
        <w:t>NHA XUAT BAN VAN HOC 出版图书：https://www.jiaokey.com/tag/NHA XUAT BAN VAN HOC.html</w:t>
      </w:r>
    </w:p>
    <w:p>
      <w:r>
        <w:t>关键词搜索：https://www.jiaokey.com/tag/TRO LAI DIEN BIEN.html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