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NIA HEROA POPOLO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NIA HEROA POPOLO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本书出售、求购地址：https://www.jiaokey.com/book/detail/40275460.html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关键词搜索：https://www.jiaokey.com/tag/NIA HEROA POPOLO.html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