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MEZE DE L’FLAMOJ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MEZE DE L’FLAMOJ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本书出售、求购地址：https://www.jiaokey.com/book/detail/40275425.html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关键词搜索：https://www.jiaokey.com/tag/MEZE DE L’FLAMOJ.html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