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LIFE AT ROME IN THE AGE OF CICERO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LIFE AT ROME IN THE AGE OF CICERO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本书出售、求购地址：https://www.jiaokey.com/book/detail/40275393.html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关键词搜索：https://www.jiaokey.com/tag/SOCIAL LIFE AT ROME IN THE AGE OF CICERO.html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