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DE FINLANDE 1910 TEXTE I NATURE (CARTES NOS 1-23)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DE FINLANDE 1910 TEXTE I NATURE (CARTES NOS 1-23)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HELSINGFORS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本书出售、求购地址：https://www.jiaokey.com/book/detail/40275372.html</w:t>
      </w:r>
    </w:p>
    <w:p>
      <w:r>
        <w:t>更多相关图书推荐：https://www.jiaokey.com</w:t>
      </w:r>
    </w:p>
    <w:p>
      <w:r>
        <w:t>HELSINGFORS 出版图书：https://www.jiaokey.com/tag/HELSINGFORS.html</w:t>
      </w:r>
    </w:p>
    <w:p>
      <w:r>
        <w:t>关键词搜索：https://www.jiaokey.com/tag/ATLAS DE FINLANDE 1910 TEXTE I NATURE (CARTES NOS 1-23).html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