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Storybook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Storybook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本书出售、求购地址：https://www.jiaokey.com/book/detail/40275281.html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关键词搜索：https://www.jiaokey.com/tag/Storybook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