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NANKING MONUMENT OF THE BEATITUDES</w:t>
      </w:r>
    </w:p>
    <w:p>
      <w:r>
        <w:rPr>
          <w:rFonts w:ascii="宋体" w:hAnsi="宋体" w:eastAsia="宋体"/>
          <w:sz w:val="24"/>
        </w:rPr>
        <w:t>PRINTED BY WILLIAM CLOWES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NANKING MONUMENT OF THE BEATITUDES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WILLIAM CLOWES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本书出售、求购地址：https://www.jiaokey.com/book/detail/40275264.html</w:t>
      </w:r>
    </w:p>
    <w:p>
      <w:r>
        <w:t>更多相关图书推荐：https://www.jiaokey.com</w:t>
      </w:r>
    </w:p>
    <w:p>
      <w:r>
        <w:t>PRINTED BY WILLIAM CLOWES &amp; SONS 其他作品：https://www.jiaokey.com/tag/PRINTED BY WILLIAM CLOWES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关键词搜索：https://www.jiaokey.com/tag/THE NANKING MONUMENT OF THE BEATITUDES.html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