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CHINA’S GEOGRAPHIC FOUNDATIONS FIRST EDITION SECOND IMPRESSION</w:t>
      </w:r>
    </w:p>
    <w:p>
      <w:r>
        <w:rPr>
          <w:rFonts w:ascii="宋体" w:hAnsi="宋体" w:eastAsia="宋体"/>
          <w:sz w:val="24"/>
        </w:rPr>
        <w:t>GEORGE BABCOCK CRESSEY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CHINA’S GEOGRAPHIC FOUNDATIONS FIRST EDITION SECOND IMPRESSION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BABCOCK CRESSEY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本书出售、求购地址：https://www.jiaokey.com/book/detail/40275258.html</w:t>
      </w:r>
    </w:p>
    <w:p>
      <w:r>
        <w:t>更多相关图书推荐：https://www.jiaokey.com</w:t>
      </w:r>
    </w:p>
    <w:p>
      <w:r>
        <w:t>GEORGE BABCOCK CRESSEY 其他作品：https://www.jiaokey.com/tag/GEORGE BABCOCK CRESSEY.html</w:t>
      </w:r>
    </w:p>
    <w:p>
      <w:r>
        <w:t>关键词搜索：https://www.jiaokey.com/tag/CHINA’S GEOGRAPHIC FOUNDATIONS FIRST EDITION SECOND IMPRESSION.html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