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SEA TO SEA AND OTHER SKETCHES LETTERS OF TRAVEL VOLUME I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SEA TO SEA AND OTHER SKETCHES LETTERS OF TRAVEL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本书出售、求购地址：https://www.jiaokey.com/book/detail/40275228.html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关键词搜索：https://www.jiaokey.com/tag/FROM SEA TO SEA AND OTHER SKETCHES LETTERS OF TRAVEL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