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THOUSAND MILES OF MIRACLE IN CHINA FIFTY-FIRST THOUSAND</w:t>
      </w:r>
    </w:p>
    <w:p>
      <w:r>
        <w:rPr>
          <w:rFonts w:ascii="宋体" w:hAnsi="宋体" w:eastAsia="宋体"/>
          <w:sz w:val="24"/>
        </w:rPr>
        <w:t xml:space="preserve"> M.A. (OXON.)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THOUSAND MILES OF MIRACLE IN CHINA FIFTY-FIRST THOUSAND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M.A. (OXON.)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PICKERING &amp; INGLIS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本书出售、求购地址：https://www.jiaokey.com/book/detail/40275226.html</w:t>
      </w:r>
    </w:p>
    <w:p>
      <w:r>
        <w:t>更多相关图书推荐：https://www.jiaokey.com</w:t>
      </w:r>
    </w:p>
    <w:p>
      <w:r>
        <w:t xml:space="preserve"> M.A. (OXON.) 其他作品：https://www.jiaokey.com/tag/ M.A. (OXON.).html</w:t>
      </w:r>
    </w:p>
    <w:p>
      <w:r>
        <w:t>PICKERING &amp; INGLIS 出版图书：https://www.jiaokey.com/tag/PICKERING &amp; INGLIS.html</w:t>
      </w:r>
    </w:p>
    <w:p>
      <w:r>
        <w:t>关键词搜索：https://www.jiaokey.com/tag/A THOUSAND MILES OF MIRACLE IN CHINA FIFTY-FIRST THOUSAND.html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