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SCHLIEMANN’S EXCAVATIONS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SCHLIEMANN’S EXCAVATIONS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本书出售、求购地址：https://www.jiaokey.com/book/detail/40275218.html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关键词搜索：https://www.jiaokey.com/tag/SCHLIEMANN’S EXCAVATIONS.html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