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OLD ATHENS A PICTURE OF ATHENIAN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OLD ATHENS A PICTURE OF ATHENIAN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本书出售、求购地址：https://www.jiaokey.com/book/detail/40275210.html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 DAY IN OLD ATHENS A PICTURE OF ATHENIAN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