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 LOON’S GEOGRAPHY THE STORY OF THE WORLD WE LIVE 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 LOON’S GEOGRAPHY THE STORY OF THE WORLD WE LIVE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本书出售、求购地址：https://www.jiaokey.com/book/detail/40275193.html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关键词搜索：https://www.jiaokey.com/tag/VAN LOON’S GEOGRAPHY THE STORY OF THE WORLD WE LIVE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