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EUROPE ALLEN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EUROPE ALLEN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本书出售、求购地址：https://www.jiaokey.com/book/detail/40275182.html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关键词搜索：https://www.jiaokey.com/tag/THE NEW EUROPE ALLEN.html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