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ORIENTAL MIXTURE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ORIENTAL MIXTURE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本书出售、求购地址：https://www.jiaokey.com/book/detail/40275169.html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关键词搜索：https://www.jiaokey.com/tag/EXTREME ORIENTAL MIXTURE.html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