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GARDENER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GARDENER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本书出售、求购地址：https://www.jiaokey.com/book/detail/40275152.html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关键词搜索：https://www.jiaokey.com/tag/THE GARDENER.html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