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PRESENT-DAY SWEDEN LA SUEDE MODERNE SCHWEDEN VON HEUTER VART UNTIDA SVERIGE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PRESENT-DAY SWEDEN LA SUEDE MODERNE SCHWEDEN VON HEUTER VART UNTIDA SVERIGE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本书出售、求购地址：https://www.jiaokey.com/book/detail/40275126.html</w:t>
      </w:r>
    </w:p>
    <w:p>
      <w:r>
        <w:t>更多相关图书推荐：https://www.jiaokey.com</w:t>
      </w:r>
    </w:p>
    <w:p>
      <w:r>
        <w:t>关键词搜索：https://www.jiaokey.com/tag/PRESENT-DAY SWEDEN LA SUEDE MODERNE SCHWEDEN VON HEUTER VART UNTIDA SVERIGE.html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