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CITIES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本书出售、求购地址：https://www.jiaokey.com/book/detail/40275118.html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CULTURE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