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CONDITION OF MAN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CONDITION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本书出售、求购地址：https://www.jiaokey.com/book/detail/40275117.html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关键词搜索：https://www.jiaokey.com/tag/THE CONDITION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