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HISTORY？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HISTORY？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本书出售、求购地址：https://www.jiaokey.com/book/detail/40275103.html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关键词搜索：https://www.jiaokey.com/tag/WHAT IS HISTORY？.html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