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EUROPE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本书出售、求购地址：https://www.jiaokey.com/book/detail/40275099.html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关键词搜索：https://www.jiaokey.com/tag/CHINA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