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WETLANDS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WETLANDS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关键词搜索：https://www.jiaokey.com/tag/WETLANDS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