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PARAMETERS THAT INFLUENCE DAMPING IN NUCLEAR POWER PLANT PIPING SYSTEMS NUREG/CR-3022 EGG-2232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PARAMETERS THAT INFLUENCE DAMPING IN NUCLEAR POWER PLANT PIPING SYSTEMS NUREG/CR-3022 EGG-2232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本书出售、求购地址：https://www.jiaokey.com/book/detail/40274992.html</w:t>
      </w:r>
    </w:p>
    <w:p>
      <w:r>
        <w:t>更多相关图书推荐：https://www.jiaokey.com</w:t>
      </w:r>
    </w:p>
    <w:p>
      <w:r>
        <w:t>关键词搜索：https://www.jiaokey.com/tag/PARAMETERS THAT INFLUENCE DAMPING IN NUCLEAR POWER PLANT PIPING SYSTEMS NUREG/CR-3022 EGG-2232.html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