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VEGETATIONAL COVER IN MONITORING AND STABILIZATION OF SHALLOW LAND BURIAL SITES NUREG/CR-1358 UCLA 12-1235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VEGETATIONAL COVER IN MONITORING AND STABILIZATION OF SHALLOW LAND BURIAL SITES NUREG/CR-1358 UCLA 12-1235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本书出售、求购地址：https://www.jiaokey.com/book/detail/40274990.html</w:t>
      </w:r>
    </w:p>
    <w:p>
      <w:r>
        <w:t>更多相关图书推荐：https://www.jiaokey.com</w:t>
      </w:r>
    </w:p>
    <w:p>
      <w:r>
        <w:t>关键词搜索：https://www.jiaokey.com/tag/VEGETATIONAL COVER IN MONITORING AND STABILIZATION OF SHALLOW LAND BURIAL SITES NUREG/CR-1358 UCLA 12-1235.html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