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NON-LINEAR INTEGRABLE SYSTEMS：CLASSICAL THEORY AND QUANTUM THEORY  PROCEEDINGS OF RIMS SYMPOSIUM</w:t>
      </w:r>
    </w:p>
    <w:p>
      <w:r>
        <w:rPr>
          <w:rFonts w:ascii="宋体" w:hAnsi="宋体" w:eastAsia="宋体"/>
          <w:sz w:val="24"/>
        </w:rPr>
        <w:t>M JIMBO &amp; T MIWA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NON-LINEAR INTEGRABLE SYSTEMS：CLASSICAL THEORY AND QUANTUM THEORY  PROCEEDINGS OF RIMS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JIMBO &amp; T MIWA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本书出售、求购地址：https://www.jiaokey.com/book/detail/40274944.html</w:t>
      </w:r>
    </w:p>
    <w:p>
      <w:r>
        <w:t>更多相关图书推荐：https://www.jiaokey.com</w:t>
      </w:r>
    </w:p>
    <w:p>
      <w:r>
        <w:t>M JIMBO &amp; T MIWA 其他作品：https://www.jiaokey.com/tag/M JIMBO &amp; T MIWA.html</w:t>
      </w:r>
    </w:p>
    <w:p>
      <w:r>
        <w:t>关键词搜索：https://www.jiaokey.com/tag/NON-LINEAR INTEGRABLE SYSTEMS：CLASSICAL THEORY AND QUANTUM THEORY  PROCEEDINGS OF RIMS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