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PHENOMENA IN PHYSICS AND BIOLOGY</w:t>
      </w:r>
    </w:p>
    <w:p>
      <w:r>
        <w:t>作者：RICHARD H.ENNS，BILLY L.JONES，ROBERT M.MIURA AND SADANAND S.RANGNEKAR</w:t>
      </w:r>
    </w:p>
    <w:p>
      <w:r>
        <w:t>出版社：PLENUM PRESS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NONLINEAR PHENOMENA IN PHYSICS AND BIOLOGY 评论地址：https://www.jiaokey.com/book/detail/40274938.html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