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AND THE THIRD WORLD：PUBLISHED IN ASSOCIATION WITH THE NORWEGIAN RED CROSS</w:t>
      </w:r>
    </w:p>
    <w:p>
      <w:r>
        <w:rPr>
          <w:rFonts w:ascii="宋体" w:hAnsi="宋体" w:eastAsia="宋体"/>
          <w:sz w:val="24"/>
        </w:rPr>
        <w:t>PANOS DOSSIER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AND THE THIRD WORLD：PUBLISHED IN ASSOCIATION WITH THE NORWEGIAN RED CROSS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PANOS DOSSIER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本书出售、求购地址：https://www.jiaokey.com/book/detail/40274927.html</w:t>
      </w:r>
    </w:p>
    <w:p>
      <w:r>
        <w:t>更多相关图书推荐：https://www.jiaokey.com</w:t>
      </w:r>
    </w:p>
    <w:p>
      <w:r>
        <w:t>PANOS DOSSIER 其他作品：https://www.jiaokey.com/tag/PANOS DOSSIER.html</w:t>
      </w:r>
    </w:p>
    <w:p>
      <w:r>
        <w:t>关键词搜索：https://www.jiaokey.com/tag/AIDS AND THE THIRD WORLD：PUBLISHED IN ASSOCIATION WITH THE NORWEGIAN RED CROSS.html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