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MEMBRANES：A SERIES OF ADVANCES  VOLUME 3  LIPID BILAYERS AND BIOLOGICAL MEMBRANES：DYNAMIC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MEMBRANES：A SERIES OF ADVANCES  VOLUME 3  LIPID BILAYERS AND BIOLOGICAL MEMBRANES：DYNAMIC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本书出售、求购地址：https://www.jiaokey.com/book/detail/40274909.html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关键词搜索：https://www.jiaokey.com/tag/MEMBRANES：A SERIES OF ADVANCES  VOLUME 3  LIPID BILAYERS AND BIOLOGICAL MEMBRANES：DYNAMIC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