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HEMATOLOGY：A PATHOPHYSIOLOGICAL APPROACH  THIRD EDITION</w:t>
      </w:r>
    </w:p>
    <w:p>
      <w:r>
        <w:rPr>
          <w:rFonts w:ascii="宋体" w:hAnsi="宋体" w:eastAsia="宋体"/>
          <w:sz w:val="24"/>
        </w:rPr>
        <w:t>BERNARD BABIOR，THOMAS P.STOSSEL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HEMATOLOGY：A PATHOPHYSIOLOGICAL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BABIOR，THOMAS P.STOSSEL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本书出售、求购地址：https://www.jiaokey.com/book/detail/40274786.html</w:t>
      </w:r>
    </w:p>
    <w:p>
      <w:r>
        <w:t>更多相关图书推荐：https://www.jiaokey.com</w:t>
      </w:r>
    </w:p>
    <w:p>
      <w:r>
        <w:t>BERNARD BABIOR，THOMAS P.STOSSEL 其他作品：https://www.jiaokey.com/tag/BERNARD BABIOR，THOMAS P.STOSSEL.html</w:t>
      </w:r>
    </w:p>
    <w:p>
      <w:r>
        <w:t>关键词搜索：https://www.jiaokey.com/tag/HEMATOLOGY：A PATHOPHYSIOLOGICAL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