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SYMPOSIUM ON EVOLUTIONARY BOTANY AND BIOSTRATIGRAPHY</w:t>
      </w:r>
    </w:p>
    <w:p>
      <w:r>
        <w:rPr>
          <w:rFonts w:ascii="宋体" w:hAnsi="宋体" w:eastAsia="宋体"/>
          <w:sz w:val="24"/>
        </w:rPr>
        <w:t>A K SHARMA，G C MITRA，MANJU BANERJEE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SYMPOSIUM ON EVOLUTIONARY BOTANY AND BIOSTRATIGRAPHY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K SHARMA，G C MITRA，MANJU BANERJEE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本书出售、求购地址：https://www.jiaokey.com/book/detail/40274766.html</w:t>
      </w:r>
    </w:p>
    <w:p>
      <w:r>
        <w:t>更多相关图书推荐：https://www.jiaokey.com</w:t>
      </w:r>
    </w:p>
    <w:p>
      <w:r>
        <w:t>A K SHARMA，G C MITRA，MANJU BANERJEE 其他作品：https://www.jiaokey.com/tag/A K SHARMA，G C MITRA，MANJU BANERJEE.html</w:t>
      </w:r>
    </w:p>
    <w:p>
      <w:r>
        <w:t>关键词搜索：https://www.jiaokey.com/tag/PROCEEDINGS OF THE SYMPOSIUM ON EVOLUTIONARY BOTANY AND BIOSTRATIGRAPHY.html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