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STEROIDS AND PEPTIDES：SELECTED CHEMICAL ASPECTS FOR BIOLOGY，BIOCHEMISTRY，AND MEDICINE</w:t>
      </w:r>
    </w:p>
    <w:p>
      <w:r>
        <w:rPr>
          <w:rFonts w:ascii="宋体" w:hAnsi="宋体" w:eastAsia="宋体"/>
          <w:sz w:val="24"/>
        </w:rPr>
        <w:t>JOSEPH B.DENCE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STEROIDS AND PEPTIDES：SELECTED CHEMICAL ASPECTS FOR BIOLOGY，BIOCHEMISTRY，AND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B.DENCE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本书出售、求购地址：https://www.jiaokey.com/book/detail/40274760.html</w:t>
      </w:r>
    </w:p>
    <w:p>
      <w:r>
        <w:t>更多相关图书推荐：https://www.jiaokey.com</w:t>
      </w:r>
    </w:p>
    <w:p>
      <w:r>
        <w:t>JOSEPH B.DENCE 其他作品：https://www.jiaokey.com/tag/JOSEPH B.DENCE.html</w:t>
      </w:r>
    </w:p>
    <w:p>
      <w:r>
        <w:t>关键词搜索：https://www.jiaokey.com/tag/STEROIDS AND PEPTIDES：SELECTED CHEMICAL ASPECTS FOR BIOLOGY，BIOCHEMISTRY，AND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