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GEOMETRIC INVESTIGATION OF REACH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GEOMETRIC INVESTIGATION OF REACH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本书出售、求购地址：https://www.jiaokey.com/book/detail/40274715.html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 GEOMETRIC INVESTIGATION OF REACH.html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