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ANTHROPOMETRIC SURVEY OF TURKEY，GREECE AND ITALY</w:t>
      </w:r>
    </w:p>
    <w:p>
      <w:r>
        <w:rPr>
          <w:rFonts w:ascii="宋体" w:hAnsi="宋体" w:eastAsia="宋体"/>
          <w:sz w:val="24"/>
        </w:rPr>
        <w:t>H.T.E.HERTZBERG，EDMUND CHURCHILL，C.WESLEY DUPERTUIS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ANTHROPOMETRIC SURVEY OF TURKEY，GREECE AND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H.T.E.HERTZBERG，EDMUND CHURCHILL，C.WESLEY DUPERTUIS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本书出售、求购地址：https://www.jiaokey.com/book/detail/40274708.html</w:t>
      </w:r>
    </w:p>
    <w:p>
      <w:r>
        <w:t>更多相关图书推荐：https://www.jiaokey.com</w:t>
      </w:r>
    </w:p>
    <w:p>
      <w:r>
        <w:t>H.T.E.HERTZBERG，EDMUND CHURCHILL，C.WESLEY DUPERTUIS 其他作品：https://www.jiaokey.com/tag/H.T.E.HERTZBERG，EDMUND CHURCHILL，C.WESLEY DUPERTUIS.html</w:t>
      </w:r>
    </w:p>
    <w:p>
      <w:r>
        <w:t>PERGAMON PRESS 出版图书：https://www.jiaokey.com/tag/PERGAMON PRESS.html</w:t>
      </w:r>
    </w:p>
    <w:p>
      <w:r>
        <w:t>关键词搜索：https://www.jiaokey.com/tag/ANTHROPOMETRIC SURVEY OF TURKEY，GREECE AND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