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ELEKTITAJ VERSAJOJ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ELEKTITAJ VERSAJOJ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本书出售、求购地址：https://www.jiaokey.com/book/detail/40274603.html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关键词搜索：https://www.jiaokey.com/tag/ELEKTITAJ VERSAJOJ.html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