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TIENG HAT QUE HUONG TAP HTHO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TIENG HAT QUE HUONG TAP HTHO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VAN HOC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本书出售、求购地址：https://www.jiaokey.com/book/detail/40274493.html</w:t>
      </w:r>
    </w:p>
    <w:p>
      <w:r>
        <w:t>更多相关图书推荐：https://www.jiaokey.com</w:t>
      </w:r>
    </w:p>
    <w:p>
      <w:r>
        <w:t>NHA XUAT BAN VAN HOC 出版图书：https://www.jiaokey.com/tag/NHA XUAT BAN VAN HOC.html</w:t>
      </w:r>
    </w:p>
    <w:p>
      <w:r>
        <w:t>关键词搜索：https://www.jiaokey.com/tag/TIENG HAT QUE HUONG TAP HTHO.html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