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40274470_KEEP THE RED FLAG FLYING_p532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40274470_KEEP THE RED FLAG FLYING_p532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本书出售、求购地址：https://www.jiaokey.com/book/detail/40274470.html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关键词搜索：https://www.jiaokey.com/tag/40274470_KEEP THE RED FLAG FLYING_p532.html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