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STORIES OF FRANZ KAFKA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STORIES OF FRANZ KAFKA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本书出售、求购地址：https://www.jiaokey.com/book/detail/40274446.html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关键词搜索：https://www.jiaokey.com/tag/SHORT STORIES OF FRANZ KAFKA.html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