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HIPPOLYTUS OF EURIPIDES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HIPPOLYTUS OF EURIPIDES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本书出售、求购地址：https://www.jiaokey.com/book/detail/40274221.html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HIPPOLYTUS OF EURIPIDES.html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