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POEMS AND PLAYS OF RABINDRANATH TAGORE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POEMS AND PLAYS OF RABINDRANATH TAGORE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本书出售、求购地址：https://www.jiaokey.com/book/detail/40274047.html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关键词搜索：https://www.jiaokey.com/tag/COLLECTED POEMS AND PLAYS OF RABINDRANATH TAGORE.html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