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ARISTOPHANES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ARISTOPHANES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本书出售、求购地址：https://www.jiaokey.com/book/detail/40274030.html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PLAYS OF ARISTOPHANES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