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ODYSSEY OF HOMER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ODYSSEY OF HOMER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本书出售、求购地址：https://www.jiaokey.com/book/detail/40274025.html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ODYSSEY OF HOMER.html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