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GITANJALI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GITANJALI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本书出售、求购地址：https://www.jiaokey.com/book/detail/40273989.html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关键词搜索：https://www.jiaokey.com/tag/GITANJALI.html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