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GOETHE’S TORQUATO TASSO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GOETHE’S TORQUATO TASSO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本书出售、求购地址：https://www.jiaokey.com/book/detail/40273929.html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关键词搜索：https://www.jiaokey.com/tag/GOETHE’S TORQUATO TASSO.html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