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MAIDENS OF THE ROCKS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MAIDENS OF THE ROCKS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本书出售、求购地址：https://www.jiaokey.com/book/detail/40273921.html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关键词搜索：https://www.jiaokey.com/tag/THE MAIDENS OF THE ROCKS.html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