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BITTER HONEYMOON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BITTER HONEYMOON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本书出售、求购地址：https://www.jiaokey.com/book/detail/40273917.html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关键词搜索：https://www.jiaokey.com/tag/BITTER HONEYMOON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