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VITA NUOVA AND CANZONIERE OF DANTE ALIGHIERI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VITA NUOVA AND CANZONIERE OF DANTE ALIGHIERI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本书出售、求购地址：https://www.jiaokey.com/book/detail/40273908.html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VITA NUOVA AND CANZONIERE OF DANTE ALIGHIERI.html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