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LATIN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LATIN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本书出售、求购地址：https://www.jiaokey.com/book/detail/40273863.html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关键词搜索：https://www.jiaokey.com/tag/A HISTORY OF LATIN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